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书名：工业企业管理的定量方法</w:t>
      </w:r>
    </w:p>
    <w:p>
      <w:r>
        <w:t>作者：赵裕琮，杨国民主编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总页数：459</w:t>
      </w:r>
    </w:p>
    <w:p>
      <w:r>
        <w:t>更多请访问教客网: www.jiaokey.com</w:t>
      </w:r>
    </w:p>
    <w:p>
      <w:r>
        <w:t>工业企业管理的定量方法 评论地址：https://www.jiaokey.com/book/detail/10848477.html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