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高等学校招生考试理论与实践  兼谈考试组织、应试准备与录取办法</w:t>
      </w:r>
    </w:p>
    <w:p>
      <w:r>
        <w:rPr>
          <w:rFonts w:ascii="宋体" w:hAnsi="宋体" w:eastAsia="宋体"/>
          <w:sz w:val="24"/>
        </w:rPr>
        <w:t>王秀卿编著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高等学校招生考试理论与实践  兼谈考试组织、应试准备与录取办法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本书出售、求购地址：https://www.jiaokey.com/book/detail/10848419.html</w:t>
      </w:r>
    </w:p>
    <w:p>
      <w:r>
        <w:t>更多相关图书推荐：https://www.jiaokey.com</w:t>
      </w:r>
    </w:p>
    <w:p>
      <w:r>
        <w:t>王秀卿编著 其他作品：https://www.jiaokey.com/tag/王秀卿编著.html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关键词搜索：https://www.jiaokey.com/tag/高等学校招生考试理论与实践  兼谈考试组织、应试准备与录取办法.html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