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感知天地  信息获取与处理技术</w:t>
      </w:r>
    </w:p>
    <w:p>
      <w:r>
        <w:rPr>
          <w:rFonts w:ascii="宋体" w:hAnsi="宋体" w:eastAsia="宋体"/>
          <w:sz w:val="24"/>
        </w:rPr>
        <w:t>郭华东等著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感知天地  信息获取与处理技术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本书出售、求购地址：https://www.jiaokey.com/book/detail/10848407.html</w:t>
      </w:r>
    </w:p>
    <w:p>
      <w:r>
        <w:t>更多相关图书推荐：https://www.jiaokey.com</w:t>
      </w:r>
    </w:p>
    <w:p>
      <w:r>
        <w:t>郭华东等著 其他作品：https://www.jiaokey.com/tag/郭华东等著.html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关键词搜索：https://www.jiaokey.com/tag/感知天地  信息获取与处理技术.html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