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复杂性科学探索  论文集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复杂性科学探索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本书出售、求购地址：https://www.jiaokey.com/book/detail/10848399.html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关键词搜索：https://www.jiaokey.com/tag/复杂性科学探索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