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书名：法国经济与社会史  50年代至今</w:t>
      </w:r>
    </w:p>
    <w:p>
      <w:r>
        <w:t>作者:（法）费尔南·布罗德尔，欧内斯特·拉布鲁斯主编；谢荣康等译</w:t>
      </w:r>
    </w:p>
    <w:p>
      <w:r>
        <w:t>出版社:上海：复旦大学出版社</w:t>
      </w:r>
    </w:p>
    <w:p>
      <w:r>
        <w:t>出版日期：1990.01</w:t>
      </w:r>
    </w:p>
    <w:p>
      <w:r>
        <w:t>总页数：505</w:t>
      </w:r>
    </w:p>
    <w:p>
      <w:r>
        <w:t>更多请访问教客网:www.jiaokey.com</w:t>
      </w:r>
    </w:p>
    <w:p>
      <w:r>
        <w:t>法国经济与社会史  50年代至今评论地址：https://www.jiaokey.com/book/detail/10848364.html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