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书名：德意志联邦共和国经济史  1945-1980年</w:t>
      </w:r>
    </w:p>
    <w:p>
      <w:r>
        <w:t>作者：（联邦德国）阿贝尔斯豪泽（Abelshauser，W.）著；张连根，吴衡康译</w:t>
      </w:r>
    </w:p>
    <w:p>
      <w:r>
        <w:t>出版社：北京：商务印书馆</w:t>
      </w:r>
    </w:p>
    <w:p>
      <w:r>
        <w:t>出版日期：1988.02</w:t>
      </w:r>
    </w:p>
    <w:p>
      <w:r>
        <w:t>总页数：145</w:t>
      </w:r>
    </w:p>
    <w:p>
      <w:r>
        <w:t>更多请访问教客网: www.jiaokey.com</w:t>
      </w:r>
    </w:p>
    <w:p>
      <w:r>
        <w:t>德意志联邦共和国经济史  1945-1980年 评论地址：https://www.jiaokey.com/book/detail/10848328.html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