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书名：当代的政治体制</w:t>
      </w:r>
    </w:p>
    <w:p>
      <w:r>
        <w:t>作者：（苏）布尔拉茨基，（苏）齐尔金编；李方仲译</w:t>
      </w:r>
    </w:p>
    <w:p>
      <w:r>
        <w:t>出版社：广州：广东人民出版社</w:t>
      </w:r>
    </w:p>
    <w:p>
      <w:r>
        <w:t>出版日期：1984.07</w:t>
      </w:r>
    </w:p>
    <w:p>
      <w:r>
        <w:t>总页数：304</w:t>
      </w:r>
    </w:p>
    <w:p>
      <w:r>
        <w:t>更多请访问教客网: www.jiaokey.com</w:t>
      </w:r>
    </w:p>
    <w:p>
      <w:r>
        <w:t>当代的政治体制 评论地址：https://www.jiaokey.com/book/detail/10848302.html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