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书名：大城市的社会发展问题</w:t>
      </w:r>
    </w:p>
    <w:p>
      <w:r>
        <w:t>作者：（苏）苏斯洛夫（Суслов，Ю.А.），（苏）列别杰夫（Лебедев，П.Н.）著；张真宁等译</w:t>
      </w:r>
    </w:p>
    <w:p>
      <w:r>
        <w:t>出版社：北京：中国建筑工业出版社</w:t>
      </w:r>
    </w:p>
    <w:p>
      <w:r>
        <w:t>出版日期：1987.11</w:t>
      </w:r>
    </w:p>
    <w:p>
      <w:r>
        <w:t>总页数：195</w:t>
      </w:r>
    </w:p>
    <w:p>
      <w:r>
        <w:t>更多请访问教客网: www.jiaokey.com</w:t>
      </w:r>
    </w:p>
    <w:p>
      <w:r>
        <w:t>大城市的社会发展问题 评论地址：https://www.jiaokey.com/book/detail/10848256.html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