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传播媒介与美国人的思想  从莫尔斯到麦克卢汉</w:t>
      </w:r>
    </w:p>
    <w:p>
      <w:r>
        <w:rPr>
          <w:rFonts w:ascii="宋体" w:hAnsi="宋体" w:eastAsia="宋体"/>
          <w:sz w:val="24"/>
        </w:rPr>
        <w:t>（美）丹尼尔·杰·切特罗姆著；曹静生，黄艾禾译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传播媒介与美国人的思想  从莫尔斯到麦克卢汉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（美）丹尼尔·杰·切特罗姆著；曹静生，黄艾禾译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本书出售、求购地址：https://www.jiaokey.com/book/detail/10848238.html</w:t>
      </w:r>
    </w:p>
    <w:p>
      <w:r>
        <w:t>更多相关图书推荐：https://www.jiaokey.com</w:t>
      </w:r>
    </w:p>
    <w:p>
      <w:r>
        <w:t>（美）丹尼尔·杰·切特罗姆著；曹静生，黄艾禾译 其他作品：https://www.jiaokey.com/tag/（美）丹尼尔·杰·切特罗姆著；曹静生，黄艾禾译.html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关键词搜索：https://www.jiaokey.com/tag/传播媒介与美国人的思想  从莫尔斯到麦克卢汉.html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