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</w:t>
      </w:r>
    </w:p>
    <w:p>
      <w:r>
        <w:t>作者：（日）西野嘉一郎著；赵国璧译</w:t>
      </w:r>
    </w:p>
    <w:p>
      <w:r>
        <w:t>出版社：北京：中国财政经济出版社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成本管理 评论地址：https://www.jiaokey.com/book/detail/10848209.html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