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书名：超前管理  管理方案的制定和决策</w:t>
      </w:r>
    </w:p>
    <w:p>
      <w:r>
        <w:t>作者:（美）普拉凯特（Plunkett，L.C.），（美）黑u3000尔（Hale，G.）著；张国瑞，张兆祥译</w:t>
      </w:r>
    </w:p>
    <w:p>
      <w:r>
        <w:t>出版社:北京：中国经济出版社</w:t>
      </w:r>
    </w:p>
    <w:p>
      <w:r>
        <w:t>出版日期：1988.07</w:t>
      </w:r>
    </w:p>
    <w:p>
      <w:r>
        <w:t>总页数：117</w:t>
      </w:r>
    </w:p>
    <w:p>
      <w:r>
        <w:t>更多请访问教客网:www.jiaokey.com</w:t>
      </w:r>
    </w:p>
    <w:p>
      <w:r>
        <w:t>超前管理  管理方案的制定和决策评论地址：https://www.jiaokey.com/book/detail/10848198.html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