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书名：超级网球明星  玛蒂纳·那芙拉蒂络娃自传</w:t>
      </w:r>
    </w:p>
    <w:p>
      <w:r>
        <w:t>作者：（美）那芙拉蒂络娃，（美）维克西著；程国明，王丽莎译</w:t>
      </w:r>
    </w:p>
    <w:p>
      <w:r>
        <w:t>出版社：北京：北京体育学院出版社</w:t>
      </w:r>
    </w:p>
    <w:p>
      <w:r>
        <w:t>出版日期：1989.09</w:t>
      </w:r>
    </w:p>
    <w:p>
      <w:r>
        <w:t>总页数：279</w:t>
      </w:r>
    </w:p>
    <w:p>
      <w:r>
        <w:t>更多请访问教客网: www.jiaokey.com</w:t>
      </w:r>
    </w:p>
    <w:p>
      <w:r>
        <w:t>超级网球明星  玛蒂纳·那芙拉蒂络娃自传 评论地址：https://www.jiaokey.com/book/detail/10848197.html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