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大学生学习、生活、就业指导</w:t>
      </w:r>
    </w:p>
    <w:p>
      <w:r>
        <w:t>作者：黄Xi建，熊丙奇主编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步入大学  大学生学习、生活、就业指导 评论地址：https://www.jiaokey.com/book/detail/10848169.html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