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书名：保护消费者利益法律知识问答</w:t>
      </w:r>
    </w:p>
    <w:p>
      <w:r>
        <w:t>作者：邹振旅，夏文欣编</w:t>
      </w:r>
    </w:p>
    <w:p>
      <w:r>
        <w:t>出版社：北京：北京工业学院出版社</w:t>
      </w:r>
    </w:p>
    <w:p>
      <w:r>
        <w:t>出版日期：1988.01</w:t>
      </w:r>
    </w:p>
    <w:p>
      <w:r>
        <w:t>总页数：306</w:t>
      </w:r>
    </w:p>
    <w:p>
      <w:r>
        <w:t>更多请访问教客网: www.jiaokey.com</w:t>
      </w:r>
    </w:p>
    <w:p>
      <w:r>
        <w:t>保护消费者利益法律知识问答 评论地址：https://www.jiaokey.com/book/detail/10848152.html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