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重塑世界七大奇迹 三维造型动画与3D MAX</w:t>
      </w:r>
    </w:p>
    <w:p>
      <w:r>
        <w:rPr>
          <w:rFonts w:ascii="宋体" w:hAnsi="宋体" w:eastAsia="宋体"/>
          <w:sz w:val="24"/>
        </w:rPr>
        <w:t>Superimage工作室编著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重塑世界七大奇迹 三维造型动画与3D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Superimage工作室编著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本书出售、求购地址：https://www.jiaokey.com/book/detail/10847984.html</w:t>
      </w:r>
    </w:p>
    <w:p>
      <w:r>
        <w:t>更多相关图书推荐：https://www.jiaokey.com</w:t>
      </w:r>
    </w:p>
    <w:p>
      <w:r>
        <w:t>Superimage工作室编著 其他作品：https://www.jiaokey.com/tag/Superimage工作室编著.html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关键词搜索：https://www.jiaokey.com/tag/重塑世界七大奇迹 三维造型动画与3D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