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书名：中小学教师教学策略与艺术</w:t>
      </w:r>
    </w:p>
    <w:p>
      <w:r>
        <w:t>作者：谢德宜，晋帆著</w:t>
      </w:r>
    </w:p>
    <w:p>
      <w:r>
        <w:t>出版社：昆明：云南教育出版社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中小学教师教学策略与艺术 评论地址：https://www.jiaokey.com/book/detail/10847944.html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