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书名：中国师范教育改革与发展研究</w:t>
      </w:r>
    </w:p>
    <w:p>
      <w:r>
        <w:t>作者：王泽普主编</w:t>
      </w:r>
    </w:p>
    <w:p>
      <w:r>
        <w:t>出版社：桂林：广西师范大学出版社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中国师范教育改革与发展研究 评论地址：https://www.jiaokey.com/book/detail/10847851.html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