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芝麻开门  美国父母床头的早教圣经</w:t>
      </w:r>
    </w:p>
    <w:p>
      <w:r>
        <w:rPr>
          <w:rFonts w:ascii="宋体" w:hAnsi="宋体" w:eastAsia="宋体"/>
          <w:sz w:val="24"/>
        </w:rPr>
        <w:t>周兴旺，李喜编译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芝麻开门  美国父母床头的早教圣经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周兴旺，李喜编译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本书出售、求购地址：https://www.jiaokey.com/book/detail/10847699.html</w:t>
      </w:r>
    </w:p>
    <w:p>
      <w:r>
        <w:t>更多相关图书推荐：https://www.jiaokey.com</w:t>
      </w:r>
    </w:p>
    <w:p>
      <w:r>
        <w:t>周兴旺，李喜编译 其他作品：https://www.jiaokey.com/tag/周兴旺，李喜编译.html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关键词搜索：https://www.jiaokey.com/tag/芝麻开门  美国父母床头的早教圣经.html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