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书名：政治、市场与电视制度  中国电视制度变迁研究</w:t>
      </w:r>
    </w:p>
    <w:p>
      <w:r>
        <w:t>作者：钱蔚著</w:t>
      </w:r>
    </w:p>
    <w:p>
      <w:r>
        <w:t>出版社：郑州：河南人民出版社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政治、市场与电视制度  中国电视制度变迁研究 评论地址：https://www.jiaokey.com/book/detail/10847683.html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