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政府与事业单位会计同步练习册  2001年版</w:t>
      </w:r>
    </w:p>
    <w:p>
      <w:r>
        <w:rPr>
          <w:rFonts w:ascii="宋体" w:hAnsi="宋体" w:eastAsia="宋体"/>
          <w:sz w:val="24"/>
        </w:rPr>
        <w:t>谢员珠，张孝友主编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政府与事业单位会计同步练习册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谢员珠，张孝友主编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单位预算会计(学科: 高等教育 学科: 习题) 单位预算会计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本书出售、求购地址：https://www.jiaokey.com/book/detail/10847682.html</w:t>
      </w:r>
    </w:p>
    <w:p>
      <w:r>
        <w:t>更多相关图书推荐：https://www.jiaokey.com</w:t>
      </w:r>
    </w:p>
    <w:p>
      <w:r>
        <w:t>谢员珠，张孝友主编 其他作品：https://www.jiaokey.com/tag/谢员珠，张孝友主编.html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关键词搜索：https://www.jiaokey.com/tag/单位预算会计(学科: 高等教育 学科: 习题) 单位预算会计.html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