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再造中关村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再造中关村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本书出售、求购地址：https://www.jiaokey.com/book/detail/10847656.html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关键词搜索：https://www.jiaokey.com/tag/再造中关村.html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