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与100名老板对话  精选本  6</w:t>
      </w:r>
    </w:p>
    <w:p>
      <w:r>
        <w:rPr>
          <w:rFonts w:ascii="宋体" w:hAnsi="宋体" w:eastAsia="宋体"/>
          <w:sz w:val="24"/>
        </w:rPr>
        <w:t>刘元煌等编著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与100名老板对话  精选本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本书出售、求购地址：https://www.jiaokey.com/book/detail/10847612.html</w:t>
      </w:r>
    </w:p>
    <w:p>
      <w:r>
        <w:t>更多相关图书推荐：https://www.jiaokey.com</w:t>
      </w:r>
    </w:p>
    <w:p>
      <w:r>
        <w:t>刘元煌等编著 其他作品：https://www.jiaokey.com/tag/刘元煌等编著.html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关键词搜索：https://www.jiaokey.com/tag/与100名老板对话  精选本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