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营销技巧  创建房地产商机</w:t>
      </w:r>
    </w:p>
    <w:p>
      <w:r>
        <w:rPr>
          <w:rFonts w:ascii="宋体" w:hAnsi="宋体" w:eastAsia="宋体"/>
          <w:sz w:val="24"/>
        </w:rPr>
        <w:t>（美）丹·古德·理查德著；张红等译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营销技巧  创建房地产商机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（美）丹·古德·理查德著；张红等译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本书出售、求购地址：https://www.jiaokey.com/book/detail/10847592.html</w:t>
      </w:r>
    </w:p>
    <w:p>
      <w:r>
        <w:t>更多相关图书推荐：https://www.jiaokey.com</w:t>
      </w:r>
    </w:p>
    <w:p>
      <w:r>
        <w:t>（美）丹·古德·理查德著；张红等译 其他作品：https://www.jiaokey.com/tag/（美）丹·古德·理查德著；张红等译.html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关键词搜索：https://www.jiaokey.com/tag/营销技巧  创建房地产商机.html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