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书名：一位东方外交家眼中的美国  英文版</w:t>
      </w:r>
    </w:p>
    <w:p>
      <w:r>
        <w:t>作者：（清）伍廷芳著</w:t>
      </w:r>
    </w:p>
    <w:p>
      <w:r>
        <w:t>出版社：太原：山西教育出版社</w:t>
      </w:r>
    </w:p>
    <w:p>
      <w:r>
        <w:t>出版日期：2002</w:t>
      </w:r>
    </w:p>
    <w:p>
      <w:r>
        <w:t>总页数：146</w:t>
      </w:r>
    </w:p>
    <w:p>
      <w:r>
        <w:t>更多请访问教客网: www.jiaokey.com</w:t>
      </w:r>
    </w:p>
    <w:p>
      <w:r>
        <w:t>一位东方外交家眼中的美国  英文版 评论地址：https://www.jiaokey.com/book/detail/10847508.html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