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行政事业单位会计决算报告制度学习读本</w:t>
      </w:r>
    </w:p>
    <w:p>
      <w:r>
        <w:rPr>
          <w:rFonts w:ascii="宋体" w:hAnsi="宋体" w:eastAsia="宋体"/>
          <w:sz w:val="24"/>
        </w:rPr>
        <w:t>谢群松主编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行政事业单位会计决算报告制度学习读本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单位预算会计(学科: 决算报表 学科: 编制 地点: 中国) 单位预算会计 决算报表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本书出售、求购地址：https://www.jiaokey.com/book/detail/10847422.html</w:t>
      </w:r>
    </w:p>
    <w:p>
      <w:r>
        <w:t>更多相关图书推荐：https://www.jiaokey.com</w:t>
      </w:r>
    </w:p>
    <w:p>
      <w:r>
        <w:t>谢群松主编 其他作品：https://www.jiaokey.com/tag/谢群松主编.html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关键词搜索：https://www.jiaokey.com/tag/单位预算会计(学科: 决算报表 学科: 编制 地点: 中国) 单位预算会计 决算报表.html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