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新技术开发管理</w:t>
      </w:r>
    </w:p>
    <w:p>
      <w:r>
        <w:rPr>
          <w:rFonts w:ascii="宋体" w:hAnsi="宋体" w:eastAsia="宋体"/>
          <w:sz w:val="24"/>
        </w:rPr>
        <w:t>（美）WM.E.舒德尔，（美）J.丹尼尔·舍曼编著；绎明宇等译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（美）WM.E.舒德尔，（美）J.丹尼尔·舍曼编著；绎明宇等译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本书出售、求购地址：https://www.jiaokey.com/book/detail/10847331.html</w:t>
      </w:r>
    </w:p>
    <w:p>
      <w:r>
        <w:t>更多相关图书推荐：https://www.jiaokey.com</w:t>
      </w:r>
    </w:p>
    <w:p>
      <w:r>
        <w:t>（美）WM.E.舒德尔，（美）J.丹尼尔·舍曼编著；绎明宇等译 其他作品：https://www.jiaokey.com/tag/（美）WM.E.舒德尔，（美）J.丹尼尔·舍曼编著；绎明宇等译.html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关键词搜索：https://www.jiaokey.com/tag/新技术开发管理.html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