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无障碍设计  建筑设计师和建筑经理手册</w:t>
      </w:r>
    </w:p>
    <w:p>
      <w:r>
        <w:rPr>
          <w:rFonts w:ascii="宋体" w:hAnsi="宋体" w:eastAsia="宋体"/>
          <w:sz w:val="24"/>
        </w:rPr>
        <w:t>（英）詹姆斯·霍姆斯-西德尔（James Holmes-Siedle），（英）塞尔温·戈德史密斯（Selwyn Goldsmith）著；孙鹤等译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无障碍设计  建筑设计师和建筑经理手册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（英）詹姆斯·霍姆斯-西德尔（James Holmes-Siedle），（英）塞尔温·戈德史密斯（Selwyn Goldsmith）著；孙鹤等译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本书出售、求购地址：https://www.jiaokey.com/book/detail/10847130.html</w:t>
      </w:r>
    </w:p>
    <w:p>
      <w:r>
        <w:t>更多相关图书推荐：https://www.jiaokey.com</w:t>
      </w:r>
    </w:p>
    <w:p>
      <w:r>
        <w:t>（英）詹姆斯·霍姆斯-西德尔（James Holmes-Siedle），（英）塞尔温·戈德史密斯（Selwyn Goldsmith）著；孙鹤等译 其他作品：https://www.jiaokey.com/tag/（英）詹姆斯·霍姆斯-西德尔（James Holmes-Siedle），（英）塞尔温·戈德史密斯（Selwyn Goldsmith）著；孙鹤等译.html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关键词搜索：https://www.jiaokey.com/tag/无障碍设计  建筑设计师和建筑经理手册.html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