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微分方程数值解法</w:t>
      </w:r>
    </w:p>
    <w:p>
      <w:r>
        <w:rPr>
          <w:rFonts w:ascii="宋体" w:hAnsi="宋体" w:eastAsia="宋体"/>
          <w:sz w:val="24"/>
        </w:rPr>
        <w:t>戴嘉尊，邱建贤编著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戴嘉尊，邱建贤编著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微分方程解法(学科: 数值计算 学科: 高等学校) 微分方程解法 数值计算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本书出售、求购地址：https://www.jiaokey.com/book/detail/10847067.html</w:t>
      </w:r>
    </w:p>
    <w:p>
      <w:r>
        <w:t>更多相关图书推荐：https://www.jiaokey.com</w:t>
      </w:r>
    </w:p>
    <w:p>
      <w:r>
        <w:t>戴嘉尊，邱建贤编著 其他作品：https://www.jiaokey.com/tag/戴嘉尊，邱建贤编著.html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关键词搜索：https://www.jiaokey.com/tag/微分方程解法(学科: 数值计算 学科: 高等学校) 微分方程解法 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