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书名：土木工程材料典型题解析及自测试题</w:t>
      </w:r>
    </w:p>
    <w:p>
      <w:r>
        <w:t>作者：张德思主编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土木工程材料典型题解析及自测试题 评论地址：https://www.jiaokey.com/book/detail/10846999.html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