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体育与娱乐营销</w:t>
      </w:r>
    </w:p>
    <w:p>
      <w:r>
        <w:rPr>
          <w:rFonts w:ascii="宋体" w:hAnsi="宋体" w:eastAsia="宋体"/>
          <w:sz w:val="24"/>
        </w:rPr>
        <w:t>（美）肯·卡瑟（Ken Kaser），（美）多蒂·博·奥尔克斯（Dotty Boen Oelkers）著；高远洋译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体育与娱乐营销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（美）肯·卡瑟（Ken Kaser），（美）多蒂·博·奥尔克斯（Dotty Boen Oelkers）著；高远洋译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本书出售、求购地址：https://www.jiaokey.com/book/detail/10846955.html</w:t>
      </w:r>
    </w:p>
    <w:p>
      <w:r>
        <w:t>更多相关图书推荐：https://www.jiaokey.com</w:t>
      </w:r>
    </w:p>
    <w:p>
      <w:r>
        <w:t>（美）肯·卡瑟（Ken Kaser），（美）多蒂·博·奥尔克斯（Dotty Boen Oelkers）著；高远洋译 其他作品：https://www.jiaokey.com/tag/（美）肯·卡瑟（Ken Kaser），（美）多蒂·博·奥尔克斯（Dotty Boen Oelkers）著；高远洋译.html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关键词搜索：https://www.jiaokey.com/tag/体育与娱乐营销.html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