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体育经济  纳斯卡之道</w:t>
      </w:r>
    </w:p>
    <w:p>
      <w:r>
        <w:rPr>
          <w:rFonts w:ascii="宋体" w:hAnsi="宋体" w:eastAsia="宋体"/>
          <w:sz w:val="24"/>
        </w:rPr>
        <w:t>（美）罗伯特·G·哈格斯特龙（Robert G.Hagstrom）著；向莉译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体育经济  纳斯卡之道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（美）罗伯特·G·哈格斯特龙（Robert G.Hagstrom）著；向莉译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本书出售、求购地址：https://www.jiaokey.com/book/detail/10846953.html</w:t>
      </w:r>
    </w:p>
    <w:p>
      <w:r>
        <w:t>更多相关图书推荐：https://www.jiaokey.com</w:t>
      </w:r>
    </w:p>
    <w:p>
      <w:r>
        <w:t>（美）罗伯特·G·哈格斯特龙（Robert G.Hagstrom）著；向莉译 其他作品：https://www.jiaokey.com/tag/（美）罗伯特·G·哈格斯特龙（Robert G.Hagstrom）著；向莉译.html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关键词搜索：https://www.jiaokey.com/tag/体育经济  纳斯卡之道.html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