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首先，打破一切常规  世界顶级管理者的成功秘诀</w:t>
      </w:r>
    </w:p>
    <w:p>
      <w:r>
        <w:rPr>
          <w:rFonts w:ascii="宋体" w:hAnsi="宋体" w:eastAsia="宋体"/>
          <w:sz w:val="24"/>
        </w:rPr>
        <w:t>（美）马库斯·白金汉，（美）柯特·科夫曼著；鲍世修等译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首先，打破一切常规  世界顶级管理者的成功秘诀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（美）马库斯·白金汉，（美）柯特·科夫曼著；鲍世修等译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本书出售、求购地址：https://www.jiaokey.com/book/detail/10846831.html</w:t>
      </w:r>
    </w:p>
    <w:p>
      <w:r>
        <w:t>更多相关图书推荐：https://www.jiaokey.com</w:t>
      </w:r>
    </w:p>
    <w:p>
      <w:r>
        <w:t>（美）马库斯·白金汉，（美）柯特·科夫曼著；鲍世修等译 其他作品：https://www.jiaokey.com/tag/（美）马库斯·白金汉，（美）柯特·科夫曼著；鲍世修等译.html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关键词搜索：https://www.jiaokey.com/tag/首先，打破一切常规  世界顶级管理者的成功秘诀.html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