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书名：社会学视野下的中国社会</w:t>
      </w:r>
    </w:p>
    <w:p>
      <w:r>
        <w:t>作者：何雪松著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社会学视野下的中国社会 评论地址：https://www.jiaokey.com/book/detail/10846672.html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