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书名：日汉翻译教程</w:t>
      </w:r>
    </w:p>
    <w:p>
      <w:r>
        <w:t>作者：邱鸿康编著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日汉翻译教程 评论地址：https://www.jiaokey.com/book/detail/10846601.html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