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书名：人工智能实用教程  同等学历申请硕士学位综合考试课程指导</w:t>
      </w:r>
    </w:p>
    <w:p>
      <w:r>
        <w:t>作者：张仰森，黄改娟编著</w:t>
      </w:r>
    </w:p>
    <w:p>
      <w:r>
        <w:t>出版社：希望电子出版社</w:t>
      </w:r>
    </w:p>
    <w:p>
      <w:r>
        <w:t>出版日期：2002.05</w:t>
      </w:r>
    </w:p>
    <w:p>
      <w:r>
        <w:t>总页数：216</w:t>
      </w:r>
    </w:p>
    <w:p>
      <w:r>
        <w:t>更多请访问教客网: www.jiaokey.com</w:t>
      </w:r>
    </w:p>
    <w:p>
      <w:r>
        <w:t>人工智能实用教程  同等学历申请硕士学位综合考试课程指导 评论地址：https://www.jiaokey.com/book/detail/10846568.html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