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书名：全程图解Windows XP 从安装、使用、卸载到实用技巧</w:t>
      </w:r>
    </w:p>
    <w:p>
      <w:r>
        <w:t>作者：远望图书部编</w:t>
      </w:r>
    </w:p>
    <w:p>
      <w:r>
        <w:t>出版社：重庆：重庆出版社</w:t>
      </w:r>
    </w:p>
    <w:p>
      <w:r>
        <w:t>出版日期：2002</w:t>
      </w:r>
    </w:p>
    <w:p>
      <w:r>
        <w:t>总页数：280</w:t>
      </w:r>
    </w:p>
    <w:p>
      <w:r>
        <w:t>更多请访问教客网: www.jiaokey.com</w:t>
      </w:r>
    </w:p>
    <w:p>
      <w:r>
        <w:t>全程图解Windows XP 从安装、使用、卸载到实用技巧 评论地址：https://www.jiaokey.com/book/detail/10846523.html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