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书名：脑长寿  战胜脑退化的秘诀</w:t>
      </w:r>
    </w:p>
    <w:p>
      <w:r>
        <w:t>作者：（美）达尔马·辛格著</w:t>
      </w:r>
    </w:p>
    <w:p>
      <w:r>
        <w:t>出版社：北京：新华出版社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脑长寿  战胜脑退化的秘诀 评论地址：https://www.jiaokey.com/book/detail/10846387.html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