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书名：马克思主义妇女观概论</w:t>
      </w:r>
    </w:p>
    <w:p>
      <w:r>
        <w:t>作者：中华女子学院著</w:t>
      </w:r>
    </w:p>
    <w:p>
      <w:r>
        <w:t>出版社：北京：中国妇女出版社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马克思主义妇女观概论 评论地址：https://www.jiaokey.com/book/detail/10846284.html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