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跨世纪的环境保护科学技术</w:t>
      </w:r>
    </w:p>
    <w:p>
      <w:r>
        <w:rPr>
          <w:rFonts w:ascii="宋体" w:hAnsi="宋体" w:eastAsia="宋体"/>
          <w:sz w:val="24"/>
        </w:rPr>
        <w:t>申立贤主编；北京市环境保护科学研究院编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跨世纪的环境保护科学技术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申立贤主编；北京市环境保护科学研究院编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本书出售、求购地址：https://www.jiaokey.com/book/detail/10846175.html</w:t>
      </w:r>
    </w:p>
    <w:p>
      <w:r>
        <w:t>更多相关图书推荐：https://www.jiaokey.com</w:t>
      </w:r>
    </w:p>
    <w:p>
      <w:r>
        <w:t>申立贤主编；北京市环境保护科学研究院编 其他作品：https://www.jiaokey.com/tag/申立贤主编；北京市环境保护科学研究院编.html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关键词搜索：https://www.jiaokey.com/tag/跨世纪的环境保护科学技术.html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