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精彩的多媒体世界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精彩的多媒体世界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本书出售、求购地址：https://www.jiaokey.com/book/detail/10846058.html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关键词搜索：https://www.jiaokey.com/tag/精彩的多媒体世界.html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