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建构市场经济的核心构造  中国资本市场若干问题研究</w:t>
      </w:r>
    </w:p>
    <w:p>
      <w:r>
        <w:rPr>
          <w:rFonts w:ascii="宋体" w:hAnsi="宋体" w:eastAsia="宋体"/>
          <w:sz w:val="24"/>
        </w:rPr>
        <w:t>忠东，陈灵主编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建构市场经济的核心构造  中国资本市场若干问题研究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忠东，陈灵主编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本书出售、求购地址：https://www.jiaokey.com/book/detail/10845881.html</w:t>
      </w:r>
    </w:p>
    <w:p>
      <w:r>
        <w:t>更多相关图书推荐：https://www.jiaokey.com</w:t>
      </w:r>
    </w:p>
    <w:p>
      <w:r>
        <w:t>忠东，陈灵主编 其他作品：https://www.jiaokey.com/tag/忠东，陈灵主编.html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关键词搜索：https://www.jiaokey.com/tag/建构市场经济的核心构造  中国资本市场若干问题研究.html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