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书名：计算机网络及应用</w:t>
      </w:r>
    </w:p>
    <w:p>
      <w:r>
        <w:t>作者：张水平主编</w:t>
      </w:r>
    </w:p>
    <w:p>
      <w:r>
        <w:t>出版社：西安：西安交通大学出版社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计算机网络及应用 评论地址：https://www.jiaokey.com/book/detail/10845807.html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