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呼叫中心客户服务座席员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呼叫中心客户服务座席员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本书出售、求购地址：https://www.jiaokey.com/book/detail/10845662.html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关键词搜索：https://www.jiaokey.com/tag/呼叫中心客户服务座席员.html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