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  申论考前冲刺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  申论考前冲刺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本书出售、求购地址：https://www.jiaokey.com/book/detail/10845598.html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关键词搜索：https://www.jiaokey.com/tag/国家公务员录用考试  申论考前冲刺.html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