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国际高等教育发展与改革比较</w:t>
      </w:r>
    </w:p>
    <w:p>
      <w:r>
        <w:rPr>
          <w:rFonts w:ascii="宋体" w:hAnsi="宋体" w:eastAsia="宋体"/>
          <w:sz w:val="24"/>
        </w:rPr>
        <w:t>于富增主编；教育部人事司组织编写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国际高等教育发展与改革比较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于富增主编；教育部人事司组织编写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本书出售、求购地址：https://www.jiaokey.com/book/detail/10845553.html</w:t>
      </w:r>
    </w:p>
    <w:p>
      <w:r>
        <w:t>更多相关图书推荐：https://www.jiaokey.com</w:t>
      </w:r>
    </w:p>
    <w:p>
      <w:r>
        <w:t>于富增主编；教育部人事司组织编写 其他作品：https://www.jiaokey.com/tag/于富增主编；教育部人事司组织编写.html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关键词搜索：https://www.jiaokey.com/tag/国际高等教育发展与改革比较.html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