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管理会计应用与发展的典型案例研究  一种理论与实践综合的视角</w:t>
      </w:r>
    </w:p>
    <w:p>
      <w:r>
        <w:rPr>
          <w:rFonts w:ascii="宋体" w:hAnsi="宋体" w:eastAsia="宋体"/>
          <w:sz w:val="24"/>
        </w:rPr>
        <w:t>冯巧根主编；中国会计学会编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管理会计应用与发展的典型案例研究  一种理论与实践综合的视角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本书出售、求购地址：https://www.jiaokey.com/book/detail/10845521.html</w:t>
      </w:r>
    </w:p>
    <w:p>
      <w:r>
        <w:t>更多相关图书推荐：https://www.jiaokey.com</w:t>
      </w:r>
    </w:p>
    <w:p>
      <w:r>
        <w:t>冯巧根主编；中国会计学会编 其他作品：https://www.jiaokey.com/tag/冯巧根主编；中国会计学会编.html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关键词搜索：https://www.jiaokey.com/tag/管理会计应用与发展的典型案例研究  一种理论与实践综合的视角.html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