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公司形象管理  21世纪的营销制胜之路</w:t>
      </w:r>
    </w:p>
    <w:p>
      <w:r>
        <w:rPr>
          <w:rFonts w:ascii="宋体" w:hAnsi="宋体" w:eastAsia="宋体"/>
          <w:sz w:val="24"/>
        </w:rPr>
        <w:t>（美）史蒂文·霍华德（Steven Howard）著；高俊山译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公司形象管理  21世纪的营销制胜之路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（美）史蒂文·霍华德（Steven Howard）著；高俊山译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本书出售、求购地址：https://www.jiaokey.com/book/detail/10845491.html</w:t>
      </w:r>
    </w:p>
    <w:p>
      <w:r>
        <w:t>更多相关图书推荐：https://www.jiaokey.com</w:t>
      </w:r>
    </w:p>
    <w:p>
      <w:r>
        <w:t>（美）史蒂文·霍华德（Steven Howard）著；高俊山译 其他作品：https://www.jiaokey.com/tag/（美）史蒂文·霍华德（Steven Howard）著；高俊山译.html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关键词搜索：https://www.jiaokey.com/tag/公司形象管理  21世纪的营销制胜之路.html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