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发现和培养孩子的音乐天赋</w:t>
      </w:r>
    </w:p>
    <w:p>
      <w:r>
        <w:rPr>
          <w:rFonts w:ascii="宋体" w:hAnsi="宋体" w:eastAsia="宋体"/>
          <w:sz w:val="24"/>
        </w:rPr>
        <w:t>（美）罗伯特·库蒂塔著；许楠等译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发现和培养孩子的音乐天赋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（美）罗伯特·库蒂塔著；许楠等译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本书出售、求购地址：https://www.jiaokey.com/book/detail/10845276.html</w:t>
      </w:r>
    </w:p>
    <w:p>
      <w:r>
        <w:t>更多相关图书推荐：https://www.jiaokey.com</w:t>
      </w:r>
    </w:p>
    <w:p>
      <w:r>
        <w:t>（美）罗伯特·库蒂塔著；许楠等译 其他作品：https://www.jiaokey.com/tag/（美）罗伯特·库蒂塔著；许楠等译.html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关键词搜索：https://www.jiaokey.com/tag/发现和培养孩子的音乐天赋.html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