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书名：电机拖动与控制基础</w:t>
      </w:r>
    </w:p>
    <w:p>
      <w:r>
        <w:t>作者：谭茀娃等编著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电机拖动与控制基础 评论地址：https://www.jiaokey.com/book/detail/10845161.html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