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书名：成功家教启示录</w:t>
      </w:r>
    </w:p>
    <w:p>
      <w:r>
        <w:t>作者：教育部关工委家教中心编写</w:t>
      </w:r>
    </w:p>
    <w:p>
      <w:r>
        <w:t>出版社：南京：南京大学出版社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成功家教启示录 评论地址：https://www.jiaokey.com/book/detail/10844950.html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